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735 14 23 vom 25. Mai 1992</w:t>
      </w:r>
    </w:p>
    <w:p>
      <w:r>
        <w:t>BL Gerichte, 1992-05-25, DE</w:t>
      </w:r>
    </w:p>
    <w:p>
      <w:r>
        <w:rPr>
          <w:b/>
        </w:rPr>
        <w:t xml:space="preserve">Quelle: </w:t>
      </w:r>
      <w:r>
        <w:t>https://mcp.opencaselaw.ch/entscheid/bl_gerichte_735 14 23</w:t>
      </w:r>
    </w:p>
    <w:p>
      <w:r>
        <w:t>FR: BL_GERICHTE 735 14 23 du 25 mai 1992</w:t>
      </w:r>
    </w:p>
    <w:p>
      <w:r>
        <w:t>IT: BL_GERICHTE 735 14 23 del 25 maggio 1992</w:t>
      </w:r>
    </w:p>
    <w:p>
      <w:pPr>
        <w:pStyle w:val="Heading2"/>
      </w:pPr>
      <w:r>
        <w:t>Regeste</w:t>
      </w:r>
    </w:p>
    <w:p>
      <w:r>
        <w:t>Altersrente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Klage wird die B. verpflichtet, dem Kläger ab 1. Januar 2014 eine monatliche BVG-Invalidenrente in Höhe von Fr. 618.85 inkl. Kinderrenten für die beiden 1994 geborenen Töchtern zu bezahlen.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B. hat dem Kläger für das vorliegende Verfahren eine Parteientschädigung von Fr. 5'823.70 (inkl. Auslagen und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